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CF1" w:rsidRPr="00707CF1" w:rsidRDefault="00707CF1" w:rsidP="00707CF1">
      <w:pPr>
        <w:spacing w:after="200" w:line="360" w:lineRule="auto"/>
        <w:jc w:val="center"/>
        <w:rPr>
          <w:b/>
        </w:rPr>
      </w:pPr>
      <w:r w:rsidRPr="00707CF1">
        <w:rPr>
          <w:b/>
        </w:rPr>
        <w:t>Human Resource Management</w:t>
      </w:r>
    </w:p>
    <w:p w:rsidR="00707CF1" w:rsidRPr="00707CF1" w:rsidRDefault="00707CF1" w:rsidP="00707CF1">
      <w:pPr>
        <w:spacing w:after="200" w:line="360" w:lineRule="auto"/>
        <w:jc w:val="center"/>
        <w:rPr>
          <w:b/>
        </w:rPr>
      </w:pPr>
      <w:r w:rsidRPr="00707CF1">
        <w:rPr>
          <w:b/>
        </w:rPr>
        <w:t>Jun 2026 Examination</w:t>
      </w:r>
    </w:p>
    <w:p w:rsidR="00707CF1" w:rsidRPr="00707CF1" w:rsidRDefault="00707CF1" w:rsidP="00707CF1">
      <w:pPr>
        <w:spacing w:after="200" w:line="360" w:lineRule="auto"/>
        <w:jc w:val="both"/>
        <w:rPr>
          <w:b/>
        </w:rPr>
      </w:pPr>
    </w:p>
    <w:p w:rsidR="00707CF1" w:rsidRPr="00707CF1" w:rsidRDefault="00707CF1" w:rsidP="00707CF1">
      <w:pPr>
        <w:spacing w:after="200" w:line="360" w:lineRule="auto"/>
        <w:jc w:val="both"/>
        <w:rPr>
          <w:b/>
        </w:rPr>
      </w:pPr>
    </w:p>
    <w:p w:rsidR="00707CF1" w:rsidRPr="00707CF1" w:rsidRDefault="00707CF1" w:rsidP="00707CF1">
      <w:pPr>
        <w:spacing w:after="200" w:line="360" w:lineRule="auto"/>
        <w:jc w:val="both"/>
        <w:rPr>
          <w:b/>
        </w:rPr>
      </w:pPr>
      <w:r w:rsidRPr="00707CF1">
        <w:rPr>
          <w:b/>
        </w:rPr>
        <w:t>Q1. A rapidly expanding e-commerce startup has been experiencing mismatches between employee capabilities and job roles, resulting in frequent underperformance and morale issues. The HR team, previously focused on generic job postings and annual performance reviews, now wants to leverage job analysis data to directly inform training, recruitment, and performance management systems. However, they lack a structured process to translate complex job analysis findings into actionable HR strategies that can keep pace with the company’s growth and frequent changes in job content.How should the HR team apply job analysis insights to systematically develop and align competency-based recruitment, performance management, and targeted training programs? (10 Marks)</w:t>
      </w:r>
    </w:p>
    <w:p w:rsidR="00EA5C47" w:rsidRDefault="00707CF1" w:rsidP="00707CF1">
      <w:pPr>
        <w:spacing w:before="240" w:after="240" w:line="360" w:lineRule="auto"/>
        <w:jc w:val="both"/>
      </w:pPr>
      <w:proofErr w:type="gramStart"/>
      <w:r>
        <w:rPr>
          <w:b/>
          <w:bCs/>
        </w:rPr>
        <w:t>Ans 1.</w:t>
      </w:r>
      <w:proofErr w:type="gramEnd"/>
      <w:r>
        <w:rPr>
          <w:b/>
          <w:bCs/>
        </w:rPr>
        <w:t xml:space="preserve"> </w:t>
      </w:r>
    </w:p>
    <w:p w:rsidR="00EA5C47" w:rsidRDefault="00707CF1" w:rsidP="00707CF1">
      <w:pPr>
        <w:spacing w:before="240" w:after="240" w:line="360" w:lineRule="auto"/>
        <w:jc w:val="both"/>
      </w:pPr>
      <w:r>
        <w:rPr>
          <w:b/>
          <w:bCs/>
        </w:rPr>
        <w:t xml:space="preserve">Introduction </w:t>
      </w:r>
    </w:p>
    <w:p w:rsidR="00EA5C47" w:rsidRDefault="00707CF1" w:rsidP="00707CF1">
      <w:pPr>
        <w:spacing w:before="240" w:after="240" w:line="360" w:lineRule="auto"/>
        <w:jc w:val="both"/>
      </w:pPr>
      <w:r>
        <w:t xml:space="preserve">With a rapid-growing startup like e-commerce that is able to align employee skills with changing job responsibilities is a significant challenge. Employers' current dependence on regular job ads and performance evaluations has resulted in issues with performance, mismatches and lower morale. For this reason, HR professionals HR team should shift towards an improved, structured, and analytical approach that relies on job analysis data. Job analysis provides precise information about tasks, responsibilities, and required competencies, but its worth lies in its ability to be translated into practical HR systems. What's important is not merely the collection of data, but rather using it to devise recruiting, training, as well as performance management processes that adapt rapidly to business needs that change. </w:t>
      </w:r>
    </w:p>
    <w:p w:rsidR="00EA5C47" w:rsidRDefault="00707CF1" w:rsidP="00707CF1">
      <w:pPr>
        <w:spacing w:before="240" w:after="240" w:line="360" w:lineRule="auto"/>
        <w:jc w:val="both"/>
      </w:pPr>
      <w:r>
        <w:rPr>
          <w:b/>
          <w:bCs/>
        </w:rPr>
        <w:t xml:space="preserve">Concept and Application </w:t>
      </w:r>
    </w:p>
    <w:p w:rsidR="00EA5C47" w:rsidRDefault="00707CF1" w:rsidP="00EA2840">
      <w:pPr>
        <w:spacing w:before="240" w:after="240" w:line="360" w:lineRule="auto"/>
        <w:jc w:val="both"/>
      </w:pPr>
      <w:r>
        <w:t xml:space="preserve">In organizations that are constantly changing, job tasks aren't always stable. Therefore, job </w:t>
      </w:r>
    </w:p>
    <w:p w:rsidR="00EA2840" w:rsidRPr="00EA2840" w:rsidRDefault="00EA2840" w:rsidP="00EA2840">
      <w:pPr>
        <w:shd w:val="clear" w:color="auto" w:fill="FFFFFF"/>
        <w:spacing w:line="276" w:lineRule="auto"/>
        <w:jc w:val="center"/>
        <w:rPr>
          <w:rFonts w:ascii="Arial" w:eastAsia="Calibri" w:hAnsi="Arial"/>
          <w:color w:val="222222"/>
          <w:sz w:val="20"/>
          <w:szCs w:val="20"/>
          <w:lang w:val="en-IN"/>
        </w:rPr>
      </w:pPr>
      <w:proofErr w:type="gramStart"/>
      <w:r w:rsidRPr="00EA2840">
        <w:rPr>
          <w:rFonts w:ascii="Georgia" w:eastAsia="Calibri" w:hAnsi="Georgia"/>
          <w:color w:val="000000"/>
          <w:sz w:val="33"/>
          <w:szCs w:val="33"/>
          <w:highlight w:val="cyan"/>
          <w:shd w:val="clear" w:color="auto" w:fill="FF0000"/>
          <w:lang w:val="en-IN"/>
        </w:rPr>
        <w:lastRenderedPageBreak/>
        <w:t>Its</w:t>
      </w:r>
      <w:proofErr w:type="gramEnd"/>
      <w:r w:rsidRPr="00EA2840">
        <w:rPr>
          <w:rFonts w:ascii="Georgia" w:eastAsia="Calibri" w:hAnsi="Georgia"/>
          <w:color w:val="000000"/>
          <w:sz w:val="33"/>
          <w:szCs w:val="33"/>
          <w:highlight w:val="cyan"/>
          <w:shd w:val="clear" w:color="auto" w:fill="FF0000"/>
          <w:lang w:val="en-IN"/>
        </w:rPr>
        <w:t xml:space="preserve"> Half solved only</w:t>
      </w:r>
    </w:p>
    <w:p w:rsidR="00EA2840" w:rsidRPr="00EA2840" w:rsidRDefault="00EA2840" w:rsidP="00EA2840">
      <w:pPr>
        <w:shd w:val="clear" w:color="auto" w:fill="FFFFFF"/>
        <w:spacing w:before="240" w:after="240" w:line="276" w:lineRule="auto"/>
        <w:jc w:val="center"/>
        <w:rPr>
          <w:rFonts w:ascii="Georgia" w:eastAsia="Calibri" w:hAnsi="Georgia"/>
          <w:sz w:val="40"/>
          <w:szCs w:val="33"/>
          <w:shd w:val="clear" w:color="auto" w:fill="FFFF00"/>
          <w:lang w:val="en-IN"/>
        </w:rPr>
      </w:pPr>
      <w:r w:rsidRPr="00EA2840">
        <w:rPr>
          <w:rFonts w:ascii="Georgia" w:eastAsia="Calibri" w:hAnsi="Georgia"/>
          <w:sz w:val="40"/>
          <w:szCs w:val="33"/>
          <w:shd w:val="clear" w:color="auto" w:fill="FFFF00"/>
          <w:lang w:val="en-IN"/>
        </w:rPr>
        <w:t xml:space="preserve">Buy </w:t>
      </w:r>
      <w:proofErr w:type="gramStart"/>
      <w:r w:rsidRPr="00EA2840">
        <w:rPr>
          <w:rFonts w:ascii="Georgia" w:eastAsia="Calibri" w:hAnsi="Georgia"/>
          <w:sz w:val="40"/>
          <w:szCs w:val="33"/>
          <w:shd w:val="clear" w:color="auto" w:fill="FFFF00"/>
          <w:lang w:val="en-IN"/>
        </w:rPr>
        <w:t>Complete</w:t>
      </w:r>
      <w:proofErr w:type="gramEnd"/>
      <w:r w:rsidRPr="00EA2840">
        <w:rPr>
          <w:rFonts w:ascii="Georgia" w:eastAsia="Calibri" w:hAnsi="Georgia"/>
          <w:sz w:val="40"/>
          <w:szCs w:val="33"/>
          <w:shd w:val="clear" w:color="auto" w:fill="FFFF00"/>
          <w:lang w:val="en-IN"/>
        </w:rPr>
        <w:t xml:space="preserve"> assignment from us</w:t>
      </w:r>
    </w:p>
    <w:p w:rsidR="00EA2840" w:rsidRPr="00EA2840" w:rsidRDefault="00EA2840" w:rsidP="00EA2840">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EA2840">
        <w:rPr>
          <w:rFonts w:ascii="Georgia" w:eastAsia="Calibri" w:hAnsi="Georgia"/>
          <w:b/>
          <w:color w:val="222222"/>
          <w:sz w:val="33"/>
          <w:szCs w:val="33"/>
          <w:shd w:val="clear" w:color="auto" w:fill="FFFF00"/>
          <w:lang w:val="en-IN"/>
        </w:rPr>
        <w:t>Price – 190</w:t>
      </w:r>
      <w:proofErr w:type="gramStart"/>
      <w:r w:rsidRPr="00EA2840">
        <w:rPr>
          <w:rFonts w:ascii="Georgia" w:eastAsia="Calibri" w:hAnsi="Georgia"/>
          <w:b/>
          <w:color w:val="222222"/>
          <w:sz w:val="33"/>
          <w:szCs w:val="33"/>
          <w:shd w:val="clear" w:color="auto" w:fill="FFFF00"/>
          <w:lang w:val="en-IN"/>
        </w:rPr>
        <w:t>/  assignment</w:t>
      </w:r>
      <w:proofErr w:type="gramEnd"/>
    </w:p>
    <w:p w:rsidR="00EA2840" w:rsidRPr="00EA2840" w:rsidRDefault="00EA2840" w:rsidP="00EA2840">
      <w:pPr>
        <w:spacing w:before="240" w:after="240" w:line="276" w:lineRule="auto"/>
        <w:jc w:val="center"/>
        <w:rPr>
          <w:rFonts w:ascii="Georgia" w:eastAsia="Calibri" w:hAnsi="Georgia"/>
          <w:b/>
          <w:bCs/>
          <w:color w:val="FFFFFF"/>
          <w:sz w:val="36"/>
          <w:szCs w:val="36"/>
          <w:shd w:val="clear" w:color="auto" w:fill="FFFF00"/>
          <w:lang w:val="en-IN"/>
        </w:rPr>
      </w:pPr>
      <w:r w:rsidRPr="00EA2840">
        <w:rPr>
          <w:rFonts w:ascii="Georgia" w:eastAsia="Calibri" w:hAnsi="Georgia"/>
          <w:b/>
          <w:sz w:val="40"/>
          <w:szCs w:val="40"/>
          <w:highlight w:val="yellow"/>
          <w:lang w:val="en-IN"/>
        </w:rPr>
        <w:t>NMIMS Online University</w:t>
      </w:r>
      <w:r w:rsidRPr="00EA2840">
        <w:rPr>
          <w:rFonts w:ascii="Georgia" w:eastAsia="Calibri" w:hAnsi="Georgia"/>
          <w:b/>
          <w:color w:val="222222"/>
          <w:sz w:val="33"/>
          <w:szCs w:val="33"/>
          <w:highlight w:val="yellow"/>
          <w:shd w:val="clear" w:color="auto" w:fill="FFFF00"/>
          <w:lang w:val="en-IN"/>
        </w:rPr>
        <w:t xml:space="preserve"> </w:t>
      </w:r>
      <w:r w:rsidRPr="00EA2840">
        <w:rPr>
          <w:rFonts w:ascii="Georgia" w:eastAsia="Calibri" w:hAnsi="Georgia"/>
          <w:b/>
          <w:sz w:val="36"/>
          <w:szCs w:val="36"/>
          <w:lang w:val="en-IN"/>
        </w:rPr>
        <w:t xml:space="preserve">Complete </w:t>
      </w:r>
      <w:proofErr w:type="gramStart"/>
      <w:r w:rsidRPr="00EA2840">
        <w:rPr>
          <w:rFonts w:ascii="Georgia" w:eastAsia="Calibri" w:hAnsi="Georgia"/>
          <w:b/>
          <w:sz w:val="36"/>
          <w:szCs w:val="36"/>
          <w:lang w:val="en-IN"/>
        </w:rPr>
        <w:t>SolvedAssignments</w:t>
      </w:r>
      <w:r w:rsidRPr="00EA2840">
        <w:rPr>
          <w:rFonts w:ascii="Georgia" w:eastAsia="Calibri" w:hAnsi="Georgia"/>
          <w:b/>
          <w:color w:val="FF0000"/>
          <w:sz w:val="36"/>
          <w:szCs w:val="36"/>
          <w:lang w:val="en-IN"/>
        </w:rPr>
        <w:t xml:space="preserve">  </w:t>
      </w:r>
      <w:r w:rsidRPr="00EA2840">
        <w:rPr>
          <w:rFonts w:ascii="Georgia" w:eastAsia="Calibri" w:hAnsi="Georgia"/>
          <w:b/>
          <w:bCs/>
          <w:color w:val="FFFFFF"/>
          <w:sz w:val="36"/>
          <w:szCs w:val="36"/>
          <w:highlight w:val="red"/>
          <w:shd w:val="clear" w:color="auto" w:fill="FFFF00"/>
          <w:lang w:val="en-IN"/>
        </w:rPr>
        <w:t>session</w:t>
      </w:r>
      <w:proofErr w:type="gramEnd"/>
      <w:r w:rsidRPr="00EA2840">
        <w:rPr>
          <w:rFonts w:ascii="Georgia" w:eastAsia="Calibri" w:hAnsi="Georgia"/>
          <w:b/>
          <w:bCs/>
          <w:color w:val="FFFFFF"/>
          <w:sz w:val="36"/>
          <w:szCs w:val="36"/>
          <w:highlight w:val="red"/>
          <w:shd w:val="clear" w:color="auto" w:fill="FFFF00"/>
          <w:lang w:val="en-IN"/>
        </w:rPr>
        <w:t xml:space="preserve"> JUNE  2026</w:t>
      </w:r>
    </w:p>
    <w:p w:rsidR="00EA2840" w:rsidRPr="00EA2840" w:rsidRDefault="00EA2840" w:rsidP="00EA2840">
      <w:pPr>
        <w:spacing w:before="240" w:after="240" w:line="276" w:lineRule="auto"/>
        <w:jc w:val="center"/>
        <w:rPr>
          <w:rFonts w:ascii="Georgia" w:eastAsia="Calibri" w:hAnsi="Georgia"/>
          <w:b/>
          <w:sz w:val="36"/>
          <w:szCs w:val="36"/>
          <w:lang w:val="en-IN"/>
        </w:rPr>
      </w:pPr>
      <w:r w:rsidRPr="00EA2840">
        <w:rPr>
          <w:rFonts w:ascii="Georgia" w:eastAsia="Calibri" w:hAnsi="Georgia"/>
          <w:b/>
          <w:sz w:val="36"/>
          <w:szCs w:val="36"/>
          <w:highlight w:val="cyan"/>
          <w:lang w:val="en-IN"/>
        </w:rPr>
        <w:t>Last date 27 April 2026</w:t>
      </w:r>
    </w:p>
    <w:p w:rsidR="00EA2840" w:rsidRPr="00EA2840" w:rsidRDefault="00EA2840" w:rsidP="00EA2840">
      <w:pPr>
        <w:spacing w:before="240" w:after="240" w:line="276" w:lineRule="auto"/>
        <w:jc w:val="center"/>
        <w:rPr>
          <w:rFonts w:ascii="Georgia" w:eastAsia="Calibri" w:hAnsi="Georgia"/>
          <w:sz w:val="32"/>
          <w:szCs w:val="32"/>
          <w:lang w:val="en-IN"/>
        </w:rPr>
      </w:pPr>
      <w:proofErr w:type="gramStart"/>
      <w:r w:rsidRPr="00EA2840">
        <w:rPr>
          <w:rFonts w:ascii="Georgia" w:eastAsia="Calibri" w:hAnsi="Georgia"/>
          <w:sz w:val="32"/>
          <w:szCs w:val="32"/>
          <w:lang w:val="en-IN"/>
        </w:rPr>
        <w:t>buy</w:t>
      </w:r>
      <w:proofErr w:type="gramEnd"/>
      <w:r w:rsidRPr="00EA2840">
        <w:rPr>
          <w:rFonts w:ascii="Georgia" w:eastAsia="Calibri" w:hAnsi="Georgia"/>
          <w:sz w:val="32"/>
          <w:szCs w:val="32"/>
          <w:lang w:val="en-IN"/>
        </w:rPr>
        <w:t xml:space="preserve"> cheap assignment help online from us easily</w:t>
      </w:r>
    </w:p>
    <w:p w:rsidR="00EA2840" w:rsidRPr="00EA2840" w:rsidRDefault="00EA2840" w:rsidP="00EA2840">
      <w:pPr>
        <w:spacing w:before="240" w:after="240" w:line="276" w:lineRule="auto"/>
        <w:jc w:val="center"/>
        <w:rPr>
          <w:rFonts w:ascii="Georgia" w:eastAsia="Calibri" w:hAnsi="Georgia"/>
          <w:sz w:val="32"/>
          <w:szCs w:val="32"/>
          <w:lang w:val="en-GB"/>
        </w:rPr>
      </w:pPr>
      <w:proofErr w:type="gramStart"/>
      <w:r w:rsidRPr="00EA2840">
        <w:rPr>
          <w:rFonts w:ascii="Georgia" w:eastAsia="Calibri" w:hAnsi="Georgia"/>
          <w:sz w:val="32"/>
          <w:szCs w:val="32"/>
          <w:lang w:val="en-IN"/>
        </w:rPr>
        <w:t>we</w:t>
      </w:r>
      <w:proofErr w:type="gramEnd"/>
      <w:r w:rsidRPr="00EA2840">
        <w:rPr>
          <w:rFonts w:ascii="Georgia" w:eastAsia="Calibri" w:hAnsi="Georgia"/>
          <w:sz w:val="32"/>
          <w:szCs w:val="32"/>
          <w:lang w:val="en-IN"/>
        </w:rPr>
        <w:t xml:space="preserve"> are here to help you with the best and cheap help </w:t>
      </w:r>
    </w:p>
    <w:p w:rsidR="00EA2840" w:rsidRPr="00EA2840" w:rsidRDefault="00EA2840" w:rsidP="00EA2840">
      <w:pPr>
        <w:spacing w:before="240" w:after="240" w:line="276" w:lineRule="auto"/>
        <w:jc w:val="center"/>
        <w:rPr>
          <w:rFonts w:ascii="Georgia" w:eastAsia="Calibri" w:hAnsi="Georgia"/>
          <w:b/>
          <w:sz w:val="44"/>
          <w:szCs w:val="44"/>
          <w:lang w:val="en-IN"/>
        </w:rPr>
      </w:pPr>
      <w:r w:rsidRPr="00EA2840">
        <w:rPr>
          <w:rFonts w:ascii="Georgia" w:eastAsia="Calibri" w:hAnsi="Georgia"/>
          <w:b/>
          <w:sz w:val="36"/>
          <w:szCs w:val="36"/>
          <w:lang w:val="en-IN"/>
        </w:rPr>
        <w:t>Contact No –</w:t>
      </w:r>
      <w:r w:rsidRPr="00EA2840">
        <w:rPr>
          <w:rFonts w:ascii="Georgia" w:eastAsia="Calibri" w:hAnsi="Georgia"/>
          <w:b/>
          <w:sz w:val="44"/>
          <w:szCs w:val="44"/>
          <w:lang w:val="en-IN"/>
        </w:rPr>
        <w:t xml:space="preserve"> </w:t>
      </w:r>
      <w:r w:rsidRPr="00EA2840">
        <w:rPr>
          <w:rFonts w:ascii="Georgia" w:eastAsia="Calibri" w:hAnsi="Georgia"/>
          <w:b/>
          <w:sz w:val="40"/>
          <w:szCs w:val="40"/>
          <w:highlight w:val="yellow"/>
          <w:lang w:val="en-IN"/>
        </w:rPr>
        <w:t>8791514139</w:t>
      </w:r>
      <w:r w:rsidRPr="00EA2840">
        <w:rPr>
          <w:rFonts w:ascii="Georgia" w:eastAsia="Calibri" w:hAnsi="Georgia"/>
          <w:b/>
          <w:sz w:val="40"/>
          <w:szCs w:val="40"/>
          <w:lang w:val="en-IN"/>
        </w:rPr>
        <w:t xml:space="preserve"> (WhatsApp)</w:t>
      </w:r>
    </w:p>
    <w:p w:rsidR="00EA2840" w:rsidRPr="00EA2840" w:rsidRDefault="00EA2840" w:rsidP="00EA2840">
      <w:pPr>
        <w:spacing w:before="240" w:after="240" w:line="276" w:lineRule="auto"/>
        <w:jc w:val="center"/>
        <w:rPr>
          <w:rFonts w:ascii="Georgia" w:eastAsia="Calibri" w:hAnsi="Georgia"/>
          <w:b/>
          <w:sz w:val="32"/>
          <w:szCs w:val="32"/>
          <w:lang w:val="en-IN"/>
        </w:rPr>
      </w:pPr>
      <w:r w:rsidRPr="00EA2840">
        <w:rPr>
          <w:rFonts w:ascii="Georgia" w:eastAsia="Calibri" w:hAnsi="Georgia"/>
          <w:b/>
          <w:sz w:val="32"/>
          <w:szCs w:val="32"/>
          <w:lang w:val="en-IN"/>
        </w:rPr>
        <w:t>OR</w:t>
      </w:r>
    </w:p>
    <w:p w:rsidR="00EA2840" w:rsidRPr="00EA2840" w:rsidRDefault="00EA2840" w:rsidP="00EA2840">
      <w:pPr>
        <w:spacing w:before="240" w:after="240" w:line="276" w:lineRule="auto"/>
        <w:jc w:val="center"/>
        <w:rPr>
          <w:rFonts w:ascii="Georgia" w:eastAsia="Calibri" w:hAnsi="Georgia"/>
          <w:b/>
          <w:sz w:val="32"/>
          <w:szCs w:val="32"/>
          <w:lang w:val="en-IN"/>
        </w:rPr>
      </w:pPr>
      <w:r w:rsidRPr="00EA2840">
        <w:rPr>
          <w:rFonts w:ascii="Georgia" w:eastAsia="Calibri" w:hAnsi="Georgia"/>
          <w:b/>
          <w:sz w:val="32"/>
          <w:szCs w:val="32"/>
          <w:lang w:val="en-IN"/>
        </w:rPr>
        <w:t>Mail us</w:t>
      </w:r>
      <w:proofErr w:type="gramStart"/>
      <w:r w:rsidRPr="00EA2840">
        <w:rPr>
          <w:rFonts w:ascii="Georgia" w:eastAsia="Calibri" w:hAnsi="Georgia"/>
          <w:b/>
          <w:sz w:val="32"/>
          <w:szCs w:val="32"/>
          <w:lang w:val="en-IN"/>
        </w:rPr>
        <w:t xml:space="preserve">-  </w:t>
      </w:r>
      <w:proofErr w:type="gramEnd"/>
      <w:r w:rsidRPr="00EA2840">
        <w:rPr>
          <w:rFonts w:ascii="Calibri" w:eastAsia="Calibri" w:hAnsi="Calibri"/>
          <w:sz w:val="22"/>
          <w:szCs w:val="22"/>
          <w:lang w:val="en-IN"/>
        </w:rPr>
        <w:fldChar w:fldCharType="begin"/>
      </w:r>
      <w:r w:rsidRPr="00EA2840">
        <w:rPr>
          <w:rFonts w:ascii="Calibri" w:eastAsia="Calibri" w:hAnsi="Calibri"/>
          <w:sz w:val="22"/>
          <w:szCs w:val="22"/>
          <w:lang w:val="en-IN"/>
        </w:rPr>
        <w:instrText>HYPERLINK "mailto:bestassignment247@gmail.com"</w:instrText>
      </w:r>
      <w:r w:rsidRPr="00EA2840">
        <w:rPr>
          <w:rFonts w:ascii="Calibri" w:eastAsia="Calibri" w:hAnsi="Calibri"/>
          <w:sz w:val="22"/>
          <w:szCs w:val="22"/>
          <w:lang w:val="en-IN"/>
        </w:rPr>
        <w:fldChar w:fldCharType="separate"/>
      </w:r>
      <w:r w:rsidRPr="00EA2840">
        <w:rPr>
          <w:rFonts w:ascii="Georgia" w:eastAsia="Calibri" w:hAnsi="Georgia"/>
          <w:b/>
          <w:color w:val="0000FF"/>
          <w:sz w:val="32"/>
          <w:szCs w:val="22"/>
          <w:u w:val="single"/>
          <w:lang w:val="en-IN"/>
        </w:rPr>
        <w:t>bestassignment247@gmail.com</w:t>
      </w:r>
      <w:r w:rsidRPr="00EA2840">
        <w:rPr>
          <w:rFonts w:ascii="Calibri" w:eastAsia="Calibri" w:hAnsi="Calibri"/>
          <w:sz w:val="22"/>
          <w:szCs w:val="22"/>
          <w:lang w:val="en-IN"/>
        </w:rPr>
        <w:fldChar w:fldCharType="end"/>
      </w:r>
    </w:p>
    <w:p w:rsidR="00EA2840" w:rsidRPr="00EA2840" w:rsidRDefault="00EA2840" w:rsidP="00EA2840">
      <w:pPr>
        <w:spacing w:after="200" w:line="360" w:lineRule="auto"/>
        <w:jc w:val="center"/>
        <w:rPr>
          <w:rFonts w:eastAsia="Calibri"/>
          <w:sz w:val="22"/>
          <w:szCs w:val="22"/>
          <w:lang w:val="en-IN"/>
        </w:rPr>
      </w:pPr>
      <w:r w:rsidRPr="00EA2840">
        <w:rPr>
          <w:rFonts w:ascii="Georgia" w:eastAsia="Calibri" w:hAnsi="Georgia"/>
          <w:b/>
          <w:sz w:val="32"/>
          <w:szCs w:val="32"/>
          <w:lang w:val="en-IN"/>
        </w:rPr>
        <w:t xml:space="preserve">Our website - </w:t>
      </w:r>
      <w:hyperlink r:id="rId4" w:history="1">
        <w:r w:rsidRPr="00EA2840">
          <w:rPr>
            <w:rFonts w:ascii="Georgia" w:eastAsia="Calibri" w:hAnsi="Georgia"/>
            <w:b/>
            <w:color w:val="0000FF"/>
            <w:sz w:val="32"/>
            <w:u w:val="single"/>
            <w:lang w:val="en-IN"/>
          </w:rPr>
          <w:t>www.assignmentsupport.in</w:t>
        </w:r>
      </w:hyperlink>
    </w:p>
    <w:p w:rsidR="00707CF1" w:rsidRDefault="00707CF1" w:rsidP="00707CF1">
      <w:pPr>
        <w:spacing w:before="240" w:after="240" w:line="360" w:lineRule="auto"/>
        <w:jc w:val="both"/>
        <w:rPr>
          <w:b/>
          <w:bCs/>
        </w:rPr>
      </w:pPr>
    </w:p>
    <w:p w:rsidR="00707CF1" w:rsidRPr="00707CF1" w:rsidRDefault="00707CF1" w:rsidP="00707CF1">
      <w:pPr>
        <w:spacing w:after="200" w:line="360" w:lineRule="auto"/>
        <w:jc w:val="both"/>
        <w:rPr>
          <w:b/>
        </w:rPr>
      </w:pPr>
      <w:proofErr w:type="gramStart"/>
      <w:r w:rsidRPr="00707CF1">
        <w:rPr>
          <w:b/>
        </w:rPr>
        <w:t>Q2(</w:t>
      </w:r>
      <w:proofErr w:type="gramEnd"/>
      <w:r w:rsidRPr="00707CF1">
        <w:rPr>
          <w:b/>
        </w:rPr>
        <w:t>A). Horizon Tech, a rapidly expanding IT services company, needed to hire 50 professionals across various departments within three months. Its revamped selection process included resume screening, online technical tests, multi-stage interviews, and stringent reference and background checks. While the process successfully met hiring targets with candidates who fit both technical and cultural expectations, some department managers observed that certain niche skills were still underrepresented and suggested further customization of recruitment practices.Evaluate the effectiveness of Horizon Tech’s revised selection process in balancing speed, quality, and role-specific requirements. (5 Marks)</w:t>
      </w:r>
    </w:p>
    <w:p w:rsidR="00EA5C47" w:rsidRDefault="00707CF1" w:rsidP="00707CF1">
      <w:pPr>
        <w:spacing w:before="240" w:after="240" w:line="360" w:lineRule="auto"/>
        <w:jc w:val="both"/>
      </w:pPr>
      <w:proofErr w:type="gramStart"/>
      <w:r>
        <w:rPr>
          <w:b/>
          <w:bCs/>
        </w:rPr>
        <w:lastRenderedPageBreak/>
        <w:t>Ans 2a.</w:t>
      </w:r>
      <w:proofErr w:type="gramEnd"/>
      <w:r>
        <w:rPr>
          <w:b/>
          <w:bCs/>
        </w:rPr>
        <w:t xml:space="preserve"> </w:t>
      </w:r>
    </w:p>
    <w:p w:rsidR="00EA5C47" w:rsidRDefault="00707CF1" w:rsidP="00707CF1">
      <w:pPr>
        <w:spacing w:before="240" w:after="240" w:line="360" w:lineRule="auto"/>
        <w:jc w:val="both"/>
      </w:pPr>
      <w:r>
        <w:rPr>
          <w:b/>
          <w:bCs/>
        </w:rPr>
        <w:t xml:space="preserve">Introduction </w:t>
      </w:r>
    </w:p>
    <w:p w:rsidR="00EA5C47" w:rsidRDefault="00707CF1" w:rsidP="00707CF1">
      <w:pPr>
        <w:spacing w:before="240" w:after="240" w:line="360" w:lineRule="auto"/>
        <w:jc w:val="both"/>
      </w:pPr>
      <w:r>
        <w:t xml:space="preserve">Horizon Tech redesigned its selection process to meet aggressive expectations for hiring, but also to maintain quality. By combining multiple evaluation stages The </w:t>
      </w:r>
      <w:proofErr w:type="gramStart"/>
      <w:r>
        <w:t>company</w:t>
      </w:r>
      <w:proofErr w:type="gramEnd"/>
      <w:r>
        <w:t xml:space="preserve"> sought for speed, but also effective selection of applicants. However, concerns about missing particular skills underscore the need to evaluate whether the process can meet the needs of specific roles and efficacy. </w:t>
      </w:r>
    </w:p>
    <w:p w:rsidR="00EA5C47" w:rsidRDefault="00707CF1" w:rsidP="00707CF1">
      <w:pPr>
        <w:spacing w:before="240" w:after="240" w:line="360" w:lineRule="auto"/>
        <w:jc w:val="both"/>
      </w:pPr>
      <w:r>
        <w:rPr>
          <w:b/>
          <w:bCs/>
        </w:rPr>
        <w:t xml:space="preserve">Concept and Application </w:t>
      </w:r>
    </w:p>
    <w:p w:rsidR="00EA5C47" w:rsidRDefault="00707CF1" w:rsidP="00EA2840">
      <w:pPr>
        <w:spacing w:before="240" w:after="240" w:line="360" w:lineRule="auto"/>
        <w:jc w:val="both"/>
      </w:pPr>
      <w:r>
        <w:t xml:space="preserve">Modern recruitment does not just mean the speed of hiring, but also making sure that you hire </w:t>
      </w:r>
    </w:p>
    <w:p w:rsidR="00707CF1" w:rsidRDefault="00707CF1" w:rsidP="00707CF1">
      <w:pPr>
        <w:spacing w:before="240" w:after="240" w:line="360" w:lineRule="auto"/>
        <w:jc w:val="both"/>
        <w:rPr>
          <w:b/>
          <w:bCs/>
        </w:rPr>
      </w:pPr>
    </w:p>
    <w:p w:rsidR="00707CF1" w:rsidRDefault="00707CF1" w:rsidP="00707CF1">
      <w:pPr>
        <w:spacing w:before="240" w:after="240" w:line="360" w:lineRule="auto"/>
        <w:jc w:val="both"/>
        <w:rPr>
          <w:b/>
          <w:bCs/>
        </w:rPr>
      </w:pPr>
    </w:p>
    <w:p w:rsidR="00707CF1" w:rsidRPr="00707CF1" w:rsidRDefault="00707CF1" w:rsidP="00707CF1">
      <w:pPr>
        <w:spacing w:after="200" w:line="360" w:lineRule="auto"/>
        <w:jc w:val="both"/>
        <w:rPr>
          <w:b/>
        </w:rPr>
      </w:pPr>
      <w:proofErr w:type="gramStart"/>
      <w:r w:rsidRPr="00707CF1">
        <w:rPr>
          <w:b/>
        </w:rPr>
        <w:t>Q2(</w:t>
      </w:r>
      <w:proofErr w:type="gramEnd"/>
      <w:r w:rsidRPr="00707CF1">
        <w:rPr>
          <w:b/>
        </w:rPr>
        <w:t>B). Tech PT, renowned for its corporate training and performance management systems, has experienced declining employee retention rates and mixed results in leadership pipeline development. The company offers a wide array of technical training modules, a career progression framework, wellness initiatives, and performance appraisals linked to rewards. However, team leaders are divided—some argue that career development and succession planning programs are failing to adequately prepare employees for future roles, while others believe wellness and employee engagement are not integrated into talent development.Evaluate how Tech PT can improve the integration of career development and succession planning to enhance overall employee retention. (5 Marks)</w:t>
      </w:r>
    </w:p>
    <w:p w:rsidR="00EA5C47" w:rsidRDefault="00707CF1" w:rsidP="00707CF1">
      <w:pPr>
        <w:spacing w:before="240" w:after="240" w:line="360" w:lineRule="auto"/>
        <w:jc w:val="both"/>
      </w:pPr>
      <w:proofErr w:type="gramStart"/>
      <w:r>
        <w:rPr>
          <w:b/>
          <w:bCs/>
        </w:rPr>
        <w:t>Ans 2b.</w:t>
      </w:r>
      <w:proofErr w:type="gramEnd"/>
      <w:r>
        <w:rPr>
          <w:b/>
          <w:bCs/>
        </w:rPr>
        <w:t xml:space="preserve"> </w:t>
      </w:r>
    </w:p>
    <w:p w:rsidR="00EA5C47" w:rsidRDefault="00707CF1" w:rsidP="00707CF1">
      <w:pPr>
        <w:spacing w:before="240" w:after="240" w:line="360" w:lineRule="auto"/>
        <w:jc w:val="both"/>
      </w:pPr>
      <w:r>
        <w:rPr>
          <w:b/>
          <w:bCs/>
        </w:rPr>
        <w:t xml:space="preserve">Introduction </w:t>
      </w:r>
    </w:p>
    <w:p w:rsidR="00EA5C47" w:rsidRDefault="00707CF1" w:rsidP="00707CF1">
      <w:pPr>
        <w:spacing w:before="240" w:after="240" w:line="360" w:lineRule="auto"/>
        <w:jc w:val="both"/>
      </w:pPr>
      <w:r>
        <w:t xml:space="preserve">Tech PT is facing declining employee retention despite having established training programs and systems for performance. This is not due to the existence of these programs but rather their </w:t>
      </w:r>
      <w:r>
        <w:lastRenderedPageBreak/>
        <w:t xml:space="preserve">interconnection. Lack of alignment between career development the succession plan and engagement of employees is hindering the efficiency of these strategies. </w:t>
      </w:r>
    </w:p>
    <w:p w:rsidR="00EA5C47" w:rsidRDefault="00707CF1" w:rsidP="00707CF1">
      <w:pPr>
        <w:spacing w:before="240" w:after="240" w:line="360" w:lineRule="auto"/>
        <w:jc w:val="both"/>
      </w:pPr>
      <w:r>
        <w:rPr>
          <w:b/>
          <w:bCs/>
        </w:rPr>
        <w:t xml:space="preserve">Concept and Application </w:t>
      </w:r>
    </w:p>
    <w:p w:rsidR="00EA5C47" w:rsidRDefault="00707CF1" w:rsidP="00EA2840">
      <w:pPr>
        <w:spacing w:before="240" w:after="240" w:line="360" w:lineRule="auto"/>
        <w:jc w:val="both"/>
      </w:pPr>
      <w:r>
        <w:t xml:space="preserve">Modern HR practices, the isolated efforts rarely yield great results. The retention rate is </w:t>
      </w:r>
    </w:p>
    <w:sectPr w:rsidR="00EA5C47" w:rsidSect="00EA5C47">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EA5C47"/>
    <w:rsid w:val="00125CC6"/>
    <w:rsid w:val="00707CF1"/>
    <w:rsid w:val="00EA2840"/>
    <w:rsid w:val="00EA5C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708</Words>
  <Characters>4037</Characters>
  <Application>Microsoft Office Word</Application>
  <DocSecurity>0</DocSecurity>
  <Lines>33</Lines>
  <Paragraphs>9</Paragraphs>
  <ScaleCrop>false</ScaleCrop>
  <Company/>
  <LinksUpToDate>false</LinksUpToDate>
  <CharactersWithSpaces>4736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2026-03-27T17:21:00Z</dcterms:created>
  <dcterms:modified xsi:type="dcterms:W3CDTF">2026-03-27T17:39:00Z</dcterms:modified>
</cp:coreProperties>
</file>